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ABV 2017/2 vom 14. September 2017</w:t>
      </w:r>
    </w:p>
    <w:p>
      <w:r>
        <w:t>Sg Versicherungsgericht, 2017-09-14, DE</w:t>
      </w:r>
    </w:p>
    <w:p>
      <w:r>
        <w:rPr>
          <w:b/>
        </w:rPr>
        <w:t xml:space="preserve">Quelle: </w:t>
      </w:r>
      <w:r>
        <w:t>https://mcp.opencaselaw.ch/entscheid/sg_publikationen_ABV 2017_2</w:t>
      </w:r>
    </w:p>
    <w:p>
      <w:r>
        <w:t>FR: SG_VERSICHERUNGSGERICHT ABV 2017/2 du 14 septembre 2017</w:t>
      </w:r>
    </w:p>
    <w:p>
      <w:r>
        <w:t>IT: SG_VERSICHERUNGSGERICHT ABV 2017/2 del 14 settembre 2017</w:t>
      </w:r>
    </w:p>
    <w:p>
      <w:pPr>
        <w:pStyle w:val="Heading2"/>
      </w:pPr>
      <w:r>
        <w:t>Regeste</w:t>
      </w:r>
    </w:p>
    <w:p>
      <w:r>
        <w:t>Art. 3 Abs. 1 lit. f GIVU. Ausschluss der Bevorschussung von Unterhaltsbeiträgen, wenn die Eltern zusammenwohnen. Die Voraussetzungen für einen Ausschluss sind unabhängig davon erfüllt, ob die Eltern eine Lebensgemeinschaft oder lediglich eine Wohngemeinschaft führen (Entscheid des Versicherungsgerichts des Kantons St. Gallen vom 14. September 2017, ABV 2017/2).</w:t>
      </w:r>
    </w:p>
    <w:p>
      <w:pPr>
        <w:pStyle w:val="Heading2"/>
      </w:pPr>
      <w:r>
        <w:t>Erwägungen</w:t>
      </w:r>
    </w:p>
    <w:p>
      <w:r>
        <w:rPr>
          <w:b/>
        </w:rPr>
        <w:t>E. 1</w:t>
      </w:r>
    </w:p>
    <w:p>
      <w:r>
        <w:t>1.1  Streitig und zu prüfen ist, ob für die Zeit ab 1. Dezember 2016 weiterhin Anspruch auf Bevorschussung der vertraglich vereinbarten Unterhaltsbeiträge bestand und ob die Vorinstanz eine Rückerstattung der bereits ausgerichteten Vorschüsse für die Monate Dezember 2016 und Januar 2017 verlangen darf. 1.2  Gemäss Art. 293 des Schweizerischen Zivilgesetzbuches (ZGB; SR 210) bestimmt das öffentliche Recht, unter Vorbehalt der Unterstützungspflicht der Verwandten, wer die Kosten des Unterhaltes zu tragen hat, wenn weder die Eltern noch das Kind sie bestreiten können (Abs. 1). Ausserdem regelt das öffentliche Recht die Ausrichtung von Vorschüssen für den Unterhalt des Kindes, wenn die Eltern ihrer Unterhaltspflicht nicht nachkommen (Abs. 2). Nach Art. 2 Abs. 1 des Gesetzes über Inkassohilfe und Vorschüsse für Unterhaltsbeiträge (GIVU; sGS 911.51) hat das Kind für die Dauer der Unterhaltspflicht der Eltern, längstens bis zum vollendeten 25. Altersjahr, Anspruch auf Vorschüsse für elterliche Unterhaltsbeiträge, wenn diese in einem vollstreckbaren Urteil oder in einem Unterhaltsvertrag nach Art. 287 ZGB festgesetzt sind (lit. a) und trotz angemessener Inkassoversuche nicht rechtzeitig eingehen (lit. b). Art. 3 Abs. 1 lit. f. GIVU bestimmt, dass kein Anspruch auf Vorschüsse besteht, wenn die Eltern zusammenwohnen.</w:t>
      </w:r>
    </w:p>
    <w:p>
      <w:r>
        <w:rPr>
          <w:b/>
        </w:rPr>
        <w:t>E. 2</w:t>
      </w:r>
    </w:p>
    <w:p>
      <w:r>
        <w:t>Vorliegend ist der Wortlaut von Art. 3 Abs. 1 lit. f GIVU klar. Wohnen die Eltern eines Kindes zusammen, besteht kein Anspruch auf Vorschüsse für elterliche Unterhaltsbeiträge. Es stellt sich daher die Frage, ob der scheinbar klare Wortlaut auch den wahren Sinn dieser Gesetzesnorm wiedergibt. Für die Normen des Verwaltungsrechts gelten die üblichen Methoden der Gesetzesauslegung. Zur Anwendung gelangen die grammatikalische, historische, zeitgemässe, systematische und teleologische Auslegungsmethode (ULRICH HÄFELIN/GEORG MÜLLER/FELIX UHLMANN, Allgemeines Verwaltungsrecht, 7. Aufl. Zürich/ St. Gallen 2016, N 177). Gemäss der bundesgerichtlichen Praxis steht im Verwaltungsrecht die teleologische Auslegungsmethode im Vordergrund: „Das Gesetz muss in erster Linie aus sich selbst heraus, d.h.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(BGE 140 I 310 E. 6.1). Vom eindeutigen und unmissverständlichen Wortlaut darf allerdings nur dann abgewichen werden, wenn triftige Gründe zur Annahme bestehen, dass der scheinbar klare Wortlaut nicht dem „wahren Sinn“ der Norm entspricht (BGE 140 II 131 E. 3.2). Dabei erachtet das Bundesgericht meist Sinn und Zweck einer Norm als massgeblich, wie sie sich auf Grund der Anschauungen zur Zeit der Rechtsanwendung für die Normadressaten ergeben (HÄFELIN/MÜLLER/UHLMANN, a.a.O., N 179).</w:t>
      </w:r>
    </w:p>
    <w:p>
      <w:r>
        <w:rPr>
          <w:b/>
        </w:rPr>
        <w:t>E. 3</w:t>
      </w:r>
    </w:p>
    <w:p>
      <w:r>
        <w:t>3.1  Die Alimentenbevorschussung ist zusammen mit der Inkassohilfe das wichtigste Instrument der Sicherung des Kinderunterhalts (CYRILL HEGNAUER, Grundriss des Kindesrechts, 5. Aufl., Bern 1999, Rz 23.15). Das Kind soll nicht erst Anspruch auf öffentliche Hilfe haben, wenn es Not leidet, sondern sobald seine Eltern mit der Erfüllung der Unterhaltspflicht säumig sind (BBl 1974 II 66). Die familienrechtliche Unterhaltspflicht wird somit durch die Alimentenbevorschussung ergänzt. Bei dieser leistet das Gemeinwesen dem Kind Zahlungen auf Rechnung der kraft Urteils oder Vertrages geschuldeten, aber nicht oder nicht rechtzeitig bezahlten Unterhaltsbeiträge und fordert sie vom säumigen Elternteil zurück. Weder das Kind noch der andere Elternteil haften für die Rückzahlung (vgl. HEGNAUER, a.a.O., Rz 23.13). Sinn und Zweck der Alimentenbevorschussung ist es somit, dass das Inkassorisiko von Kinderunterhaltsbeiträgen nicht dem Kind, sondern dem Gemeinwesen obliegt. 3.2  Dass der Gesetzgeber bestimmte Fälle festlegte, bei deren Eintreffen kein Anspruch auf Übernahme dieses Inkassorisikos besteht, dient einerseits der Missbrauchsverhinderung. Andererseits wird konkret mit dem Ausschlussgrund des elterlichen Zusammenwohnens aber auch der familiären Unterstützungspflicht Rechnung getragen, welche der Unterstützung durch das Gemeinwesen vorgeht. So haben die Eltern für den Unterhalt des Kindes aufzukommen. Der Unterhalt wird durch Pflege und Erziehung oder durch Geldzahlung geleistet (Art. 276 Abs. 1 ZGB). Die Eltern sorgen gemeinsam, ein jeder Elternteil nach seinen Kräften, für den gebührenden Unterhalt des Kindes und tragen insbesondere die Kosten von Betreuung, Erziehung, Ausbildung und Kindesschutzmassnahmen (Abs. 2). Auch die unverheiratete Mutter kann die tatsächliche Obhut auf Zusehen dem Vater überlassen (CYRIL HEGNAUER, Grundriss des Kindesrechts und des übrigen Verwandschaftsrechts, Bern 1999, N 26.06). Wohnen nun die Eltern zusammen, ist davon auszugehen, dass sie sich für die Zeit des Zusammenwohnens selber einigen, wer welche Beiträge an den Unterhalt des Kindes leistet. Die Gemeinde wird daher aus der Pflicht genommen, sich in die familiären Vereinbarungen und Pflichten einzumischen. Mit Blick sowohl auf den klaren Wortlaut der Gesetzesbestimmung als auch auf Sinn und Zweck der Norm, rechtfertigt sich auch dann keine andere Auslegung von Art. 3 Abs. 1 lit. f GIVU, wenn das Zusammenwohnen nicht auf Grund des Führens einer Lebensgemeinschaft, sondern lediglich als Wohngemeinschaft und zur Aufteilung der Kinderbetreuung entstanden ist. Im vorliegenden Fall übernimmt denn auch D.___ einen Teil seiner Unterhaltspflicht, indem er die Kinder während der Arbeitszeiten der Rekurrentin betreut.</w:t>
      </w:r>
    </w:p>
    <w:p>
      <w:r>
        <w:rPr>
          <w:b/>
        </w:rPr>
        <w:t>E. 4</w:t>
      </w:r>
    </w:p>
    <w:p>
      <w:r>
        <w:t>Es steht fest, dass die Voraussetzung gemäss Art. 2 Abs. 1 GIVU für die Alimentenbevorschussung ab 1. Dezember 2016 nicht mehr erfüllt war, da die Eltern ab diesem Zeitpunkt zusammenwohnten. Damit war ein Ausschlussgrund für eine Alimentenbevorschussung gegeben. Die Vorinstanz hatte die Bevorschussung demzufolge rückwirkend einzustellen und die in der Zeit vom 1. Dezember 2016 bis 31. Januar 2017 ausgerichtete Alimentenbevorschussung von Fr. 1'479.-- zurückzufordern (vgl. Art. 10 Abs. 1 lit. b VV zum GIVU; sGS 911.511).</w:t>
      </w:r>
    </w:p>
    <w:p>
      <w:r>
        <w:rPr>
          <w:b/>
        </w:rPr>
        <w:t>E. 5</w:t>
      </w:r>
    </w:p>
    <w:p>
      <w:r>
        <w:t>Gestützt auf die obigen Erwägungen ist der Rekurs abzuweisen. Das Rekursverfahren ist grundsätzlich kostenpflichtig (Art. 95 Abs. 1 VRP). In Anwendung von Art. 97 VRP ist jedoch umständehalber auf die Erhebung von Gerichtsgebühren zu verzichten. Entscheid 1. Der Rekurs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